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916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августа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firstLine="709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Горобец Елены Владимировны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7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OrganizationNamegrp-28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проживающе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й по адресу: </w:t>
      </w:r>
      <w:r>
        <w:rPr>
          <w:rStyle w:val="cat-UserDefinedgrp-42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водительское удостоверение: 829</w:t>
      </w:r>
      <w:r>
        <w:rPr>
          <w:rStyle w:val="cat-ExternalSystemDefinedgrp-41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Горобец Е.В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04.06.2025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42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03.06.2025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04.04.2025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24.03.2025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Горобец Е.В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надлежащим образом о времени и месте рассмотрения дела административного материала, не явилась, ходатайств об отложении дела от нее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Горобец Е.В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Горобец Е.В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44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18.07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Горобец Е.В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штраф, с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подписью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копией водительского удостоверения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3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Горобец Е.В</w:t>
      </w:r>
      <w:r>
        <w:rPr>
          <w:rFonts w:ascii="Times New Roman" w:eastAsia="Times New Roman" w:hAnsi="Times New Roman" w:cs="Times New Roman"/>
          <w:sz w:val="25"/>
          <w:szCs w:val="25"/>
        </w:rPr>
        <w:t>. был подверг</w:t>
      </w:r>
      <w:r>
        <w:rPr>
          <w:rFonts w:ascii="Times New Roman" w:eastAsia="Times New Roman" w:hAnsi="Times New Roman" w:cs="Times New Roman"/>
          <w:sz w:val="25"/>
          <w:szCs w:val="25"/>
        </w:rPr>
        <w:t>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3 ст. 12.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04.04.2025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отсутствии сведений об оплате штрафа;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административной практики.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Fonts w:ascii="Times New Roman" w:eastAsia="Times New Roman" w:hAnsi="Times New Roman" w:cs="Times New Roman"/>
          <w:sz w:val="25"/>
          <w:szCs w:val="25"/>
        </w:rPr>
        <w:t>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>
        <w:rPr>
          <w:rFonts w:ascii="Times New Roman" w:eastAsia="Times New Roman" w:hAnsi="Times New Roman" w:cs="Times New Roman"/>
          <w:sz w:val="25"/>
          <w:szCs w:val="25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Горобец Е.В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03.06.2025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Горобец Е.В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Горобец Е.В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Горобец Елен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Владимировн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>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шесть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0412365400395009162520179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</w:t>
      </w:r>
      <w:r>
        <w:rPr>
          <w:rFonts w:ascii="Times New Roman" w:eastAsia="Times New Roman" w:hAnsi="Times New Roman" w:cs="Times New Roman"/>
          <w:sz w:val="25"/>
          <w:szCs w:val="25"/>
        </w:rPr>
        <w:t>соответствии с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>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firstLine="1560"/>
        <w:jc w:val="both"/>
        <w:rPr>
          <w:sz w:val="25"/>
          <w:szCs w:val="25"/>
        </w:rPr>
      </w:pPr>
    </w:p>
    <w:p>
      <w:pPr>
        <w:widowControl w:val="0"/>
        <w:spacing w:before="0" w:after="0"/>
        <w:ind w:firstLine="1560"/>
        <w:jc w:val="both"/>
        <w:rPr>
          <w:sz w:val="6"/>
          <w:szCs w:val="6"/>
        </w:rPr>
      </w:pPr>
    </w:p>
    <w:tbl>
      <w:tblPr>
        <w:tblW w:w="1083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1"/>
        <w:gridCol w:w="5611"/>
      </w:tblGrid>
      <w:tr>
        <w:tblPrEx>
          <w:tblW w:w="1083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2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OrganizationNamegrp-28rplc-8">
    <w:name w:val="cat-OrganizationName grp-28 rplc-8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UserDefinedgrp-42rplc-14">
    <w:name w:val="cat-UserDefined grp-42 rplc-14"/>
    <w:basedOn w:val="DefaultParagraphFont"/>
  </w:style>
  <w:style w:type="character" w:customStyle="1" w:styleId="cat-UserDefinedgrp-43rplc-18">
    <w:name w:val="cat-UserDefined grp-43 rplc-18"/>
    <w:basedOn w:val="DefaultParagraphFont"/>
  </w:style>
  <w:style w:type="character" w:customStyle="1" w:styleId="cat-UserDefinedgrp-44rplc-24">
    <w:name w:val="cat-UserDefined grp-44 rplc-24"/>
    <w:basedOn w:val="DefaultParagraphFont"/>
  </w:style>
  <w:style w:type="character" w:customStyle="1" w:styleId="cat-UserDefinedgrp-43rplc-27">
    <w:name w:val="cat-UserDefined grp-43 rplc-27"/>
    <w:basedOn w:val="DefaultParagraphFont"/>
  </w:style>
  <w:style w:type="character" w:customStyle="1" w:styleId="cat-UserDefinedgrp-45rplc-39">
    <w:name w:val="cat-UserDefined grp-45 rplc-39"/>
    <w:basedOn w:val="DefaultParagraphFont"/>
  </w:style>
  <w:style w:type="character" w:customStyle="1" w:styleId="cat-UserDefinedgrp-46rplc-42">
    <w:name w:val="cat-UserDefined grp-46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